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 w:line="320" w:lineRule="atLeast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Fonts w:ascii="Times New Roman" w:eastAsia="Times New Roman" w:hAnsi="Times New Roman" w:cs="Times New Roman"/>
        </w:rPr>
        <w:t>1458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 w:line="32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13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 w:line="310" w:lineRule="atLeast"/>
        <w:ind w:firstLine="567"/>
        <w:jc w:val="both"/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 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муниципального унитарного предприятия «Городские тепловые сети» к Луневой Валентине Владимировне 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пени за просрочку оплаты задолженности и расходов по уплате государственной пошлины,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уководствуясь ст.ст. 167, 194-199 ГПК РФ,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частично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Луневой Валентин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Владимировн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4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муниципального унитарного предприятия «Городские тепловые сети»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(ОГРН 1028600587069, ИНН </w:t>
      </w:r>
      <w:r>
        <w:rPr>
          <w:rStyle w:val="cat-PhoneNumbergrp-16rplc-1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КПП 860201001) пени за просрочку оплаты коммунальной услуги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11.10.2023 года по 19.02.2025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ст. 333 ГК РФ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,00 руб., а также </w:t>
      </w:r>
      <w:r>
        <w:rPr>
          <w:rFonts w:ascii="Times New Roman" w:eastAsia="Times New Roman" w:hAnsi="Times New Roman" w:cs="Times New Roman"/>
          <w:sz w:val="27"/>
          <w:szCs w:val="27"/>
        </w:rPr>
        <w:t>расходы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00,00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keepNext/>
        <w:spacing w:before="0" w:after="0" w:line="310" w:lineRule="atLeast"/>
        <w:ind w:firstLine="567"/>
        <w:jc w:val="both"/>
      </w:pPr>
    </w:p>
    <w:p>
      <w:pPr>
        <w:keepNext/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Е.П. Король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19rplc-20"/>
          <w:rFonts w:ascii="Times New Roman" w:eastAsia="Times New Roman" w:hAnsi="Times New Roman" w:cs="Times New Roman"/>
          <w:sz w:val="20"/>
          <w:szCs w:val="20"/>
        </w:rPr>
        <w:t>*******...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ExternalSystemDefinedgrp-18rplc-10">
    <w:name w:val="cat-ExternalSystemDefined grp-18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PhoneNumbergrp-16rplc-13">
    <w:name w:val="cat-PhoneNumber grp-16 rplc-13"/>
    <w:basedOn w:val="DefaultParagraphFont"/>
  </w:style>
  <w:style w:type="character" w:customStyle="1" w:styleId="cat-UserDefinedgrp-19rplc-20">
    <w:name w:val="cat-UserDefined grp-1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